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:rsidR="6A34D3C4" w:rsidRPr="00B11BB0" w:rsidRDefault="6A34D3C4" w:rsidP="00B11BB0"/>
    <w:p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:rsidR="00A7258F" w:rsidRPr="00B11BB0" w:rsidRDefault="00A7258F"/>
    <w:p w:rsidR="00A7258F" w:rsidRPr="00B11BB0" w:rsidRDefault="00535560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</w:t>
      </w:r>
      <w:r>
        <w:t xml:space="preserve">Градска општина Врачар </w:t>
      </w:r>
      <w:r w:rsidRPr="008440C9">
        <w:t>у оквиру Пројекта „Чиста енергија и енергетска ефикасност за грађане“, дајем следећу</w:t>
      </w:r>
      <w:r w:rsidRPr="008440C9">
        <w:br/>
      </w:r>
    </w:p>
    <w:p w:rsidR="00A7258F" w:rsidRPr="00B11BB0" w:rsidRDefault="0053556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:rsidR="00A7258F" w:rsidRPr="00B11BB0" w:rsidRDefault="00535560" w:rsidP="00A7258F">
      <w:pPr>
        <w:jc w:val="both"/>
      </w:pPr>
      <w:r w:rsidRPr="008440C9">
        <w:t>Сагла</w:t>
      </w:r>
      <w:r>
        <w:t>сан/сагласна сам да Градска општина Врачар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:rsidR="00A7258F" w:rsidRPr="00B11BB0" w:rsidRDefault="0053556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:rsidR="00A7258F" w:rsidRPr="00B11BB0" w:rsidRDefault="0053556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:rsidR="00A7258F" w:rsidRPr="00B11BB0" w:rsidRDefault="0053556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:rsidR="00A7258F" w:rsidRPr="00B11BB0" w:rsidRDefault="0053556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:rsidR="00A7258F" w:rsidRPr="00B11BB0" w:rsidRDefault="0053556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:rsidR="00A7258F" w:rsidRPr="00B11BB0" w:rsidRDefault="0053556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:rsidR="00A7258F" w:rsidRPr="00B11BB0" w:rsidRDefault="00535560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>
        <w:t xml:space="preserve">Градске општине Врачар, </w:t>
      </w:r>
      <w:r w:rsidRPr="008440C9">
        <w:t>а најдуже у периоду неопходном за спровођење наведене сврхе.</w:t>
      </w:r>
      <w:r w:rsidR="00A7258F" w:rsidRPr="00B11BB0">
        <w:t xml:space="preserve"> </w:t>
      </w:r>
    </w:p>
    <w:p w:rsidR="00A7258F" w:rsidRPr="00B11BB0" w:rsidRDefault="00535560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:rsidR="00A7258F" w:rsidRPr="00B11BB0" w:rsidRDefault="00535560" w:rsidP="00A7258F">
      <w:pPr>
        <w:spacing w:after="0"/>
        <w:jc w:val="both"/>
      </w:pPr>
      <w:r w:rsidRPr="008440C9">
        <w:br/>
      </w:r>
    </w:p>
    <w:p w:rsidR="00A7258F" w:rsidRPr="00B11BB0" w:rsidRDefault="0053556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:rsidR="00A7258F" w:rsidRPr="00B11BB0" w:rsidRDefault="00535560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:rsidR="00A7258F" w:rsidRPr="00B11BB0" w:rsidRDefault="00535560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:rsidR="00A7258F" w:rsidRPr="00B11BB0" w:rsidRDefault="00535560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:rsidR="00F15390" w:rsidRPr="00A7258F" w:rsidRDefault="00535560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535560"/>
    <w:rsid w:val="00607B88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FDA92B64-C2E9-4AFE-9823-92E8AAA2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Manager/>
  <Company/>
  <LinksUpToDate>false</LinksUpToDate>
  <CharactersWithSpaces>1766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Gradsla opština Vračar</cp:lastModifiedBy>
  <cp:revision>8</cp:revision>
  <dcterms:created xsi:type="dcterms:W3CDTF">2013-12-23T23:15:00Z</dcterms:created>
  <dcterms:modified xsi:type="dcterms:W3CDTF">2025-12-22T12:44:00Z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